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437  青墅诗稿  陶山诗录  陶山诗前录  露蝉吟词钞  露蝉吟词续钞  陶山文录  游道堂集  西霞文钞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11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437  青墅诗稿  陶山诗录  陶山诗前录  露蝉吟词钞  露蝉吟词续钞  陶山文录  游道堂集  西霞文钞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本书出售、求购地址：https://www.jiaokey.com/book/detail/13071106.html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