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432  诒晋齐集  诒晋齐后集  诒晋齐随笔  退思堂遗集  拥书堂诗集  惟清齐全集  琴士文钞  琴士诗钞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432  诒晋齐集  诒晋齐后集  诒晋齐随笔  退思堂遗集  拥书堂诗集  惟清齐全集  琴士文钞  琴士诗钞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本书出售、求购地址：https://www.jiaokey.com/book/detail/13071101.html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