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431  海门文钞  海门诗钞  菉厓诗钞  菉厓诗钞外集  自怡轩初稿  仪郑堂文  骈俪文  经遗文  经遗堂全集  一品集  使黔集  悔生文集  悔生诗钞  友渔齐诗集  晚晴轩诗钞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431  海门文钞  海门诗钞  菉厓诗钞  菉厓诗钞外集  自怡轩初稿  仪郑堂文  骈俪文  经遗文  经遗堂全集  一品集  使黔集  悔生文集  悔生诗钞  友渔齐诗集  晚晴轩诗钞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本书出售、求购地址：https://www.jiaokey.com/book/detail/13071100.html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