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43O  珍执宧文钞  珍执宧诗钞  念宛齐文稿  念宛齐文补  念宛齐词钞  念宛齐词曲  腾啸轩诗钞  兰雪集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43O  珍执宧文钞  珍执宧诗钞  念宛齐文稿  念宛齐文补  念宛齐词钞  念宛齐词曲  腾啸轩诗钞  兰雪集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本书出售、求购地址：https://www.jiaokey.com/book/detail/13071099.html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