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426  春草堂集  寄圃诗稿  蕙麓诗存  兰圃诗钞  兰圃续钞  嘉乐堂诗集  秋树读书楼遗集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426  春草堂集  寄圃诗稿  蕙麓诗存  兰圃诗钞  兰圃续钞  嘉乐堂诗集  秋树读书楼遗集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本书出售、求购地址：https://www.jiaokey.com/book/detail/13071095.html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