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425  婴山小园诗集  槐庆堂集  璞疑诗集  断蔗山房诗稿  月满楼诗集  月满楼文集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425  婴山小园诗集  槐庆堂集  璞疑诗集  断蔗山房诗稿  月满楼诗集  月满楼文集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本书出售、求购地址：https://www.jiaokey.com/book/detail/13071094.html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