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423  守意龛诗集  阁注文钞  妙香齐诗集  韦庐诗内集  韦庐诗外集  瘦松柏齐诗集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423  守意龛诗集  阁注文钞  妙香齐诗集  韦庐诗内集  韦庐诗外集  瘦松柏齐诗集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本书出售、求购地址：https://www.jiaokey.com/book/detail/13071092.html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