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421  寄庵诗文钞  简松草堂文集  简松草堂诗集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421  寄庵诗文钞  简松草堂文集  简松草堂诗集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本书出售、求购地址：https://www.jiaokey.com/book/detail/13071090.html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