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418  尊道堂诗钞  耜洲诗钞  小罗浮草堂文集  秋潭诗集  使粤草  知还书屋诗钞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418  尊道堂诗钞  耜洲诗钞  小罗浮草堂文集  秋潭诗集  使粤草  知还书屋诗钞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本书出售、求购地址：https://www.jiaokey.com/book/detail/13071087.html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