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417  五百四峰堂诗钞  五百四峰堂续集  黎二樵未刻诗  德芬堂诗钞  三香吟馆诗钞  澹静齐文钞  澹静齐钞外篇  澹静齐诗钞  九柏山房诗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417  五百四峰堂诗钞  五百四峰堂续集  黎二樵未刻诗  德芬堂诗钞  三香吟馆诗钞  澹静齐文钞  澹静齐钞外篇  澹静齐诗钞  九柏山房诗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本书出售、求购地址：https://www.jiaokey.com/book/detail/13071086.html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