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413  四百三十二峰草堂诗钞  研筏齐文集  附鲒轩诗  拟两晋南北史乐府  唐宋小乐府  卷施阁集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710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413  四百三十二峰草堂诗钞  研筏齐文集  附鲒轩诗  拟两晋南北史乐府  唐宋小乐府  卷施阁集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本书出售、求购地址：https://www.jiaokey.com/book/detail/13071081.html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