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412  铜梁山人诗集  芸簏偶存  西溪诗存  霁春堂集  冬花庵烬余稿  学古集  牧牛村舍外集  味蓼文稿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412  铜梁山人诗集  芸簏偶存  西溪诗存  霁春堂集  冬花庵烬余稿  学古集  牧牛村舍外集  味蓼文稿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本书出售、求购地址：https://www.jiaokey.com/book/detail/13071080.html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