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411  樗庵存稿  退滋堂诗钞  五研齐诗钞  五研齐文钞  遂园诗钞  遂园遗文  琴海集  缪寄庵诗稿  缪寄庵赋稿  缪寄庵文稿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411  樗庵存稿  退滋堂诗钞  五研齐诗钞  五研齐文钞  遂园诗钞  遂园遗文  琴海集  缪寄庵诗稿  缪寄庵赋稿  缪寄庵文稿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