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41O  容甫先生遗诗  述学  初稿遗稿  授堂文钞  授堂诗钞  蔚秀轩诗存  白洋山人文钞  嘉荫堂诗存  嘉荫堂文集  审岩集  惺齐吟草  蜕稿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41O  容甫先生遗诗  述学  初稿遗稿  授堂文钞  授堂诗钞  蔚秀轩诗存  白洋山人文钞  嘉荫堂诗存  嘉荫堂文集  审岩集  惺齐吟草  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本书出售、求购地址：https://www.jiaokey.com/book/detail/13071078.html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