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4O9  听雨楼诗稿  欣遇齐诗集  寒翠轩诗钞  寒翠轩诗续钞  寒翠轩外集  丁亥诗钞  王光禄遗文集  王石臞文集补编  双琴堂全集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4O9  听雨楼诗稿  欣遇齐诗集  寒翠轩诗钞  寒翠轩诗续钞  寒翠轩外集  丁亥诗钞  王光禄遗文集  王石臞文集补编  双琴堂全集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