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4O8  九思堂诗钞  双牗堂诗集  双牖堂文集  双牖堂外集  双牖堂文稿  黄海吟秋录  笏岩诗钞  秋盦遗稿  紫石泉山房文集  紫石泉山房诗钞  荣性堂集  荣性堂文集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4O8  九思堂诗钞  双牗堂诗集  双牖堂文集  双牖堂外集  双牖堂文稿  黄海吟秋录  笏岩诗钞  秋盦遗稿  紫石泉山房文集  紫石泉山房诗钞  荣性堂集  荣性堂文集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本书出售、求购地址：https://www.jiaokey.com/book/detail/13071076.html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