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4O7  长溪草堂集  长溪社诗存  小岘山人诗文集  绿烟琐窗集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4O7  长溪草堂集  长溪社诗存  小岘山人诗文集  绿烟琐窗集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本书出售、求购地址：https://www.jiaokey.com/book/detail/13071075.html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