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4O6  小湖田乐府  莼乡诗钞  莼乡诗续钞  莼乡诗遗钞  完白山民寄鹤书  子云诗集  赐宴宗室礼成恭纪七言排律一百韵  稼门集  赐书堂集钞  赐书堂诗钞  述古堂文集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4O6  小湖田乐府  莼乡诗钞  莼乡诗续钞  莼乡诗遗钞  完白山民寄鹤书  子云诗集  赐宴宗室礼成恭纪七言排律一百韵  稼门集  赐书堂集钞  赐书堂诗钞  述古堂文集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