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4O1  集圣教字诗  续集圣教字诗  河干诗钞  梅楼诗存  藕怡诗钞  岳云诗钞  吉石齐集  龛山集  带津诗草  清淮集  清淮续集  双佩齐文集  双佩齐骈体文集  双佩齐诗集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4O1  集圣教字诗  续集圣教字诗  河干诗钞  梅楼诗存  藕怡诗钞  岳云诗钞  吉石齐集  龛山集  带津诗草  清淮集  清淮续集  双佩齐文集  双佩齐骈体文集  双佩齐诗集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本书出售、求购地址：https://www.jiaokey.com/book/detail/13071069.html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