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4OO  借秋山居诗钞  梦东禅师遗集  午风堂集  南屏山房集  余青园诗集  挹绿轩诗稿  挹绿轩吟余诗草  挹绿轩诗稿补遗  挹绿轩续稿  医俗轩诗集  医俗轩文集  深省堂文集  深省堂闲吟集  深省堂随笔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4OO  借秋山居诗钞  梦东禅师遗集  午风堂集  南屏山房集  余青园诗集  挹绿轩诗稿  挹绿轩吟余诗草  挹绿轩诗稿补遗  挹绿轩续稿  医俗轩诗集  医俗轩文集  深省堂文集  深省堂闲吟集  深省堂随笔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本书出售、求购地址：https://www.jiaokey.com/book/detail/13071068.html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