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398  自怡集  红叶山房稿  思亭诗钞  思亭文钞  思亭赋钞  静庵文集  静庵诗集  述园遗稿  向日堂诗集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398  自怡集  红叶山房稿  思亭诗钞  思亭文钞  思亭赋钞  静庵文集  静庵诗集  述园遗稿  向日堂诗集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本书出售、求购地址：https://www.jiaokey.com/book/detail/13071066.html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