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397  虚白齐存稿  钱南园先生遗集  二林居集  测海集  一行居集  观河集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397  虚白齐存稿  钱南园先生遗集  二林居集  测海集  一行居集  观河集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本书出售、求购地址：https://www.jiaokey.com/book/detail/13071065.html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