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396  竹初诗钞  竹初文钞  乞食图  鹦鹉媒  啸轩诗集  长沙刘文恪公诗集  健初诗钞  画石轩诗集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396  竹初诗钞  竹初文钞  乞食图  鹦鹉媒  啸轩诗集  长沙刘文恪公诗集  健初诗钞  画石轩诗集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本书出售、求购地址：https://www.jiaokey.com/book/detail/13071064.html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