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395  秋室学古录  梁园归棹录  忆漫庵剩稿  红榈书屋诗集  斫冰词  杂体文稿  未学齐诗集  稻香楼诗集  塞垣吟草  王孟公诗稿  韩川文集  韩川外集  韩川诗集  清容堂诗集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395  秋室学古录  梁园归棹录  忆漫庵剩稿  红榈书屋诗集  斫冰词  杂体文稿  未学齐诗集  稻香楼诗集  塞垣吟草  王孟公诗稿  韩川文集  韩川外集  韩川诗集  清容堂诗集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本书出售、求购地址：https://www.jiaokey.com/book/detail/13071063.html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