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394  闰榻先生集  齅花冈集  闰榻先生外集  听彝堂偶存稿  听彝堂时文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394  闰榻先生集  齅花冈集  闰榻先生外集  听彝堂偶存稿  听彝堂时文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本书出售、求购地址：https://www.jiaokey.com/book/detail/13071062.html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