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391  九曲山房诗钞  九曲山房诗钞续集  芸晖馆诗集  林太史集  雨春轩诗草  石兰堂诗稿  承荫堂诗选  怡情书室诗钞  虚窗雅课初集  虚窗雅课二集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391  九曲山房诗钞  九曲山房诗钞续集  芸晖馆诗集  林太史集  雨春轩诗草  石兰堂诗稿  承荫堂诗选  怡情书室诗钞  虚窗雅课初集  虚窗雅课二集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本书出售、求购地址：https://www.jiaokey.com/book/detail/13071059.html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