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373  红豆村人诗稿  红豆村人续稿  折霁山稿  龙庄诗稿  慎余齐诗钞  辕韶集  养愚村农吟稿  严东有诗集  艹堂诗集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373  红豆村人诗稿  红豆村人续稿  折霁山稿  龙庄诗稿  慎余齐诗钞  辕韶集  养愚村农吟稿  严东有诗集  艹堂诗集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本书出售、求购地址：https://www.jiaokey.com/book/detail/13071038.html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