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369  恩平集  潮阳集  桂林集  南涧文集  南涧遗文  南涧遗文补编  林汲山房遗文  澹园诗草  秋水诗钞  灵岩山人诗集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369  恩平集  潮阳集  桂林集  南涧文集  南涧遗文  南涧遗文补编  林汲山房遗文  澹园诗草  秋水诗钞  灵岩山人诗集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本书出售、求购地址：https://www.jiaokey.com/book/detail/13071033.html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