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368  梧冈诗钞  赐砚齐诗钞  书亭诗草  书亭词草  适安堂诗  适安堂删余诗草  山子诗钞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368  梧冈诗钞  赐砚齐诗钞  书亭诗草  书亭词草  适安堂诗  适安堂删余诗草  山子诗钞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本书出售、求购地址：https://www.jiaokey.com/book/detail/13071032.html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