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366  笥河诗集  笥河文钞  笥河文集  笥河文集外编  笥河文集遗编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366  笥河诗集  笥河文钞  笥河文集  笥河文集外编  笥河文集遗编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本书出售、求购地址：https://www.jiaokey.com/book/detail/13071030.html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