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365  立厓诗钞  红豆诗人集  霞荫堂文钞  懋齐诗钞  诒壳草堂诗集  续诒壳草堂诗集  存吾文稿  培荫轩诗集  培荫轩文集  培荫轩杂记  乔羽书巢诗内集  乔羽书巢诗外集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365  立厓诗钞  红豆诗人集  霞荫堂文钞  懋齐诗钞  诒壳草堂诗集  续诒壳草堂诗集  存吾文稿  培荫轩诗集  培荫轩文集  培荫轩杂记  乔羽书巢诗内集  乔羽书巢诗外集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