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363  胥园诗钞  松翠小菟裘文集  松翠小菟裘诗集  筠心书屋诗钞  讱葊诗存  次立齐诗文全集  大俞山房诗稿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363  胥园诗钞  松翠小菟裘文集  松翠小菟裘诗集  筠心书屋诗钞  讱葊诗存  次立齐诗文全集  大俞山房诗稿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本书出售、求购地址：https://www.jiaokey.com/book/detail/13071027.html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