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362  瓯北集  畹香楼诗稿  两塍集  林于馆诗草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362  瓯北集  畹香楼诗稿  两塍集  林于馆诗草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