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361  桐冈存稿  诚正堂稿  诚正堂文稿  诚正堂时艺  静喜堂诗  敬学堂诗钞  对雪亭文集  对雪亭诗钞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361  桐冈存稿  诚正堂稿  诚正堂文稿  诚正堂时艺  静喜堂诗  敬学堂诗钞  对雪亭文集  对雪亭诗钞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本书出售、求购地址：https://www.jiaokey.com/book/detail/13071025.html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