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359  松溪文集  思纯堂集  师华山房文集  绿溪全集  穆亭集  敦拙堂诗集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359  松溪文集  思纯堂集  师华山房文集  绿溪全集  穆亭集  敦拙堂诗集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本书出售、求购地址：https://www.jiaokey.com/book/detail/13071023.html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