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357  新城伯子文集  葆淳阁集  碧腴齐诗存  石齐遗稿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357  新城伯子文集  葆淳阁集  碧腴齐诗存  石齐遗稿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