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356  忠雅堂诗集  铜弦词  乐府北曲南曲  忠雅堂文集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356  忠雅堂诗集  铜弦词  乐府北曲南曲  忠雅堂文集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本书出售、求购地址：https://www.jiaokey.com/book/detail/13071018.html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