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355  云汀诗钞  古山诗集  古山文集  职思齐学文稿  华海堂诗  娵隅集  汪子遗书  莲饮集诗钞  修辞余钞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355  云汀诗钞  古山诗集  古山文集  职思齐学文稿  华海堂诗  娵隅集  汪子遗书  莲饮集诗钞  修辞余钞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