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354  春雨楼初删稿  纫芳齐文集  纪文达公集遗集  野余阁诗草  笑竹集  秦知域薇郎集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354  春雨楼初删稿  纫芳齐文集  纪文达公集遗集  野余阁诗草  笑竹集  秦知域薇郎集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本书出售、求购地址：https://www.jiaokey.com/book/detail/13071016.html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