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353  频罗庵遗集  观获堂文集  观获堂文钞  观获堂诗钞  戴氏文集  小桐庐诗草  西涧草堂集  四涧草堂诗集  染学齐诗集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353  频罗庵遗集  观获堂文集  观获堂文钞  观获堂诗钞  戴氏文集  小桐庐诗草  西涧草堂集  四涧草堂诗集  染学齐诗集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本书出售、求购地址：https://www.jiaokey.com/book/detail/13071015.html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