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351  厚冈诗集  厚冈文集  六堂诗存  西齐诗辑遗  敬思堂文集  敬思堂诗集  敬思堂奏御诗集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351  厚冈诗集  厚冈文集  六堂诗存  西齐诗辑遗  敬思堂文集  敬思堂诗集  敬思堂奏御诗集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本书出售、求购地址：https://www.jiaokey.com/book/detail/13071013.html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