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35O  明善堂诗集  来鹤堂全集  青虚山房集  西城小筑诗  砚山堂集  石研齐集  西沚居士集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35O  明善堂诗集  来鹤堂全集  青虚山房集  西城小筑诗  砚山堂集  石研齐集  西沚居士集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本书出售、求购地址：https://www.jiaokey.com/book/detail/13071012.html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