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349  松花庵集  恒星说  在山堂集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349  松花庵集  恒星说  在山堂集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