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348  刘文清公遗集  刘文清公应制诗集  傅经堂诗钞  厚石齐集  振绮堂诗存  嘉树山房文集  嘉树山房诗集  酌雅齐诗集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10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348  刘文清公遗集  刘文清公应制诗集  傅经堂诗钞  厚石齐集  振绮堂诗存  嘉树山房文集  嘉树山房诗集  酌雅齐诗集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本书出售、求购地址：https://www.jiaokey.com/book/detail/13071010.html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