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346  守坡居士诗集  宝日轩诗集  研露齐文钞  研露齐诗钞  钱文敏公文集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346  守坡居士诗集  宝日轩诗集  研露齐文钞  研露齐诗钞  钱文敏公文集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本书出售、求购地址：https://www.jiaokey.com/book/detail/13071008.html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