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342  澄悦堂诗集  抱经堂诗钞  抱经堂文集  蒙泉文集  枿芝诗集  乐妙山居集  绿杉野屋集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342  澄悦堂诗集  抱经堂诗钞  抱经堂文集  蒙泉文集  枿芝诗集  乐妙山居集  绿杉野屋集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本书出售、求购地址：https://www.jiaokey.com/book/detail/13071004.html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