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341  泊鸥山房集  无不宜齐未定稿  云林小砚齐诗钞  水南灌叟遗稿  王布政集  一松齐集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341  泊鸥山房集  无不宜齐未定稿  云林小砚齐诗钞  水南灌叟遗稿  王布政集  一松齐集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本书出售、求购地址：https://www.jiaokey.com/book/detail/13071003.html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