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34O  小仓山房诗集  小仓山房文集  小仓山房外集（2  随园集外诗  小仓山房文集补遗  袁太史稿  小仓山房尺牍  牍外余言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34O  小仓山房诗集  小仓山房文集  小仓山房外集（2  随园集外诗  小仓山房文集补遗  袁太史稿  小仓山房尺牍  牍外余言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本书出售、求购地址：https://www.jiaokey.com/book/detail/13071002.html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