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339  滑疑集  益齐诗稿  益齐文稿  寄赵集  小仓山房诗集  小仓山房文集  小仓山房外集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339  滑疑集  益齐诗稿  益齐文稿  寄赵集  小仓山房诗集  小仓山房文集  小仓山房外集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本书出售、求购地址：https://www.jiaokey.com/book/detail/13071001.html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