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338  铜鼓书堂遗稿  正颐堂诗集  正颐堂文集  笠亭诗集  衔远楼诗稿  南坪诗钞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338  铜鼓书堂遗稿  正颐堂诗集  正颐堂文集  笠亭诗集  衔远楼诗稿  南坪诗钞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本书出售、求购地址：https://www.jiaokey.com/book/detail/13071000.html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